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管弦乐与钢琴总谱  小乐队合奏曲选  4  中国民歌改编选集</w:t>
      </w:r>
    </w:p>
    <w:p>
      <w:r>
        <w:rPr>
          <w:rFonts w:ascii="宋体" w:hAnsi="宋体" w:eastAsia="宋体"/>
          <w:sz w:val="24"/>
        </w:rPr>
        <w:t>季承、晓耦改编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7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管弦乐与钢琴总谱  小乐队合奏曲选  4  中国民歌改编选集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季承、晓耦改编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合奏曲-总谱(地点: 世界) 总谱-合奏曲(地点: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本书出售、求购地址：https://www.jiaokey.com/book/detail/11607014.html</w:t>
      </w:r>
    </w:p>
    <w:p>
      <w:r>
        <w:t>更多相关图书推荐：https://www.jiaokey.com</w:t>
      </w:r>
    </w:p>
    <w:p>
      <w:r>
        <w:t>季承、晓耦改编 其他作品：https://www.jiaokey.com/tag/季承、晓耦改编.html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关键词搜索：https://www.jiaokey.com/tag/合奏曲-总谱(地点: 世界) 总谱-合奏曲(地点: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