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  三首交响素描五线谱</w:t>
      </w:r>
    </w:p>
    <w:p>
      <w:r>
        <w:rPr>
          <w:rFonts w:ascii="宋体" w:hAnsi="宋体" w:eastAsia="宋体"/>
          <w:sz w:val="24"/>
        </w:rPr>
        <w:t>（法）德彪西曲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69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  三首交响素描五线谱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（法）德彪西曲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交响曲-乐谱(地点: 法国 年代: 近代) 乐谱-交响曲(地点: 法国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本书出售、求购地址：https://www.jiaokey.com/book/detail/11606979.html</w:t>
      </w:r>
    </w:p>
    <w:p>
      <w:r>
        <w:t>更多相关图书推荐：https://www.jiaokey.com</w:t>
      </w:r>
    </w:p>
    <w:p>
      <w:r>
        <w:t>（法）德彪西曲 其他作品：https://www.jiaokey.com/tag/（法）德彪西曲.html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关键词搜索：https://www.jiaokey.com/tag/交响曲-乐谱(地点: 法国 年代: 近代) 乐谱-交响曲(地点: 法国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