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吉他伴奏日本流行歌曲选</w:t>
      </w:r>
    </w:p>
    <w:p>
      <w:r>
        <w:rPr>
          <w:rFonts w:ascii="宋体" w:hAnsi="宋体" w:eastAsia="宋体"/>
          <w:sz w:val="24"/>
        </w:rPr>
        <w:t>胡国伟译词，张承谟配歌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吉他伴奏日本流行歌曲选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胡国伟译词，张承谟配歌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本书出售、求购地址：https://www.jiaokey.com/book/detail/11606975.html</w:t>
      </w:r>
    </w:p>
    <w:p>
      <w:r>
        <w:t>更多相关图书推荐：https://www.jiaokey.com</w:t>
      </w:r>
    </w:p>
    <w:p>
      <w:r>
        <w:t>胡国伟译词，张承谟配歌 其他作品：https://www.jiaokey.com/tag/胡国伟译词，张承谟配歌.html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关键词搜索：https://www.jiaokey.com/tag/吉他伴奏日本流行歌曲选.html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