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无线局域网基础  工程日志与练习册</w:t>
      </w:r>
    </w:p>
    <w:p>
      <w:r>
        <w:rPr>
          <w:rFonts w:ascii="宋体" w:hAnsi="宋体" w:eastAsia="宋体"/>
          <w:sz w:val="24"/>
        </w:rPr>
        <w:t>美国思科公司著；高阳，周吉阳译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无线局域网基础  工程日志与练习册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美国思科公司著；高阳，周吉阳译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本书出售、求购地址：https://www.jiaokey.com/book/detail/11606950.html</w:t>
      </w:r>
    </w:p>
    <w:p>
      <w:r>
        <w:t>更多相关图书推荐：https://www.jiaokey.com</w:t>
      </w:r>
    </w:p>
    <w:p>
      <w:r>
        <w:t>美国思科公司著；高阳，周吉阳译 其他作品：https://www.jiaokey.com/tag/美国思科公司著；高阳，周吉阳译.html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关键词搜索：https://www.jiaokey.com/tag/无线局域网基础  工程日志与练习册.html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