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歌德与《浮士德》</w:t>
      </w:r>
    </w:p>
    <w:p>
      <w:r>
        <w:rPr>
          <w:rFonts w:ascii="宋体" w:hAnsi="宋体" w:eastAsia="宋体"/>
          <w:sz w:val="24"/>
        </w:rPr>
        <w:t>余匡复，陈海珊著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6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歌德与《浮士德》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余匡复，陈海珊著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歌德(学科: 中学 学科: 课外读物) 浮士德-文学研究(学科: 中学 学科: 课外读物) 作家评论-歌德,J.W.V.(学科: 中学 学科: 课外读物) 文学研究-浮士德(学科: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本书出售、求购地址：https://www.jiaokey.com/book/detail/11606904.html</w:t>
      </w:r>
    </w:p>
    <w:p>
      <w:r>
        <w:t>更多相关图书推荐：https://www.jiaokey.com</w:t>
      </w:r>
    </w:p>
    <w:p>
      <w:r>
        <w:t>余匡复，陈海珊著 其他作品：https://www.jiaokey.com/tag/余匡复，陈海珊著.html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关键词搜索：https://www.jiaokey.com/tag/歌德(学科: 中学 学科: 课外读物) 浮士德-文学研究(学科: 中学 学科: 课外读物) 作家评论-歌德,J.W.V.(学科: 中学 学科: 课外读物) 文学研究-浮士德(学科: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