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书名：当代美国电影</w:t>
      </w:r>
    </w:p>
    <w:p>
      <w:r>
        <w:t>作者：（美）夸 特（Quart，Leonard），（美）奥斯特（Auster，Albert）著；杜淑英，温 飚译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总页数：181</w:t>
      </w:r>
    </w:p>
    <w:p>
      <w:r>
        <w:t>更多请访问教客网: www.jiaokey.com</w:t>
      </w:r>
    </w:p>
    <w:p>
      <w:r>
        <w:t>当代美国电影 评论地址：https://www.jiaokey.com/book/detail/11606813.html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