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书名：二十世纪视觉传达设计史</w:t>
      </w:r>
    </w:p>
    <w:p>
      <w:r>
        <w:t>作者：（美）梅格斯著；柴常佩译</w:t>
      </w:r>
    </w:p>
    <w:p>
      <w:r>
        <w:t>出版社：武汉：湖北美术出版社</w:t>
      </w:r>
    </w:p>
    <w:p>
      <w:r>
        <w:t>出版日期：1989.09</w:t>
      </w:r>
    </w:p>
    <w:p>
      <w:r>
        <w:t>总页数：262</w:t>
      </w:r>
    </w:p>
    <w:p>
      <w:r>
        <w:t>更多请访问教客网: www.jiaokey.com</w:t>
      </w:r>
    </w:p>
    <w:p>
      <w:r>
        <w:t>二十世纪视觉传达设计史 评论地址：https://www.jiaokey.com/book/detail/11606727.html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