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书名：人物变形图谱  从原始艺术到现代艺术</w:t>
      </w:r>
    </w:p>
    <w:p>
      <w:r>
        <w:t>作者：胡雨心编绘</w:t>
      </w:r>
    </w:p>
    <w:p>
      <w:r>
        <w:t>出版社：上海：上海书店出版社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人物变形图谱  从原始艺术到现代艺术 评论地址：https://www.jiaokey.com/book/detail/11606652.html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