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书名：革命胜迹印谱</w:t>
      </w:r>
    </w:p>
    <w:p>
      <w:r>
        <w:t>作者：闻立树，李允经，米景扬，郁生今编著</w:t>
      </w:r>
    </w:p>
    <w:p>
      <w:r>
        <w:t>出版社：杭州：西泠印社出版社</w:t>
      </w:r>
    </w:p>
    <w:p>
      <w:r>
        <w:t>出版日期：1979.01</w:t>
      </w:r>
    </w:p>
    <w:p>
      <w:r>
        <w:t>总页数：121</w:t>
      </w:r>
    </w:p>
    <w:p>
      <w:r>
        <w:t>更多请访问教客网: www.jiaokey.com</w:t>
      </w:r>
    </w:p>
    <w:p>
      <w:r>
        <w:t>革命胜迹印谱 评论地址：https://www.jiaokey.com/book/detail/11606620.html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