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文征明诗书真迹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文征明诗书真迹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本书出售、求购地址：https://www.jiaokey.com/book/detail/11606598.html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关键词搜索：https://www.jiaokey.com/tag/文征明诗书真迹.html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