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</w:t>
      </w:r>
    </w:p>
    <w:p>
      <w:r>
        <w:t>作者：潘景年编</w:t>
      </w:r>
    </w:p>
    <w:p>
      <w:r>
        <w:t>出版社：济南:齐鲁书社,1991.04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颜真卿 评论地址：https://www.jiaokey.com/book/detail/11606489.html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