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何子贞西园雅集图记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何子贞西园雅集图记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本书出售、求购地址：https://www.jiaokey.com/book/detail/11606432.html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关键词搜索：https://www.jiaokey.com/tag/何子贞西园雅集图记.html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