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书名：毛笔·硬笔真行草隶四体字帖</w:t>
      </w:r>
    </w:p>
    <w:p>
      <w:r>
        <w:t>作者：吴友编</w:t>
      </w:r>
    </w:p>
    <w:p>
      <w:r>
        <w:t>出版社：长春：吉林教育出版社</w:t>
      </w:r>
    </w:p>
    <w:p>
      <w:r>
        <w:t>出版日期：1987.09</w:t>
      </w:r>
    </w:p>
    <w:p>
      <w:r>
        <w:t>总页数：335</w:t>
      </w:r>
    </w:p>
    <w:p>
      <w:r>
        <w:t>更多请访问教客网: www.jiaokey.com</w:t>
      </w:r>
    </w:p>
    <w:p>
      <w:r>
        <w:t>毛笔·硬笔真行草隶四体字帖 评论地址：https://www.jiaokey.com/book/detail/11606428.html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