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书法评论文集  对当今书坛热点问题的反思</w:t>
      </w:r>
    </w:p>
    <w:p>
      <w:r>
        <w:rPr>
          <w:rFonts w:ascii="宋体" w:hAnsi="宋体" w:eastAsia="宋体"/>
          <w:sz w:val="24"/>
        </w:rPr>
        <w:t>《书法》杂志编辑部编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书法评论文集  对当今书坛热点问题的反思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《书法》杂志编辑部编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本书出售、求购地址：https://www.jiaokey.com/book/detail/11606419.html</w:t>
      </w:r>
    </w:p>
    <w:p>
      <w:r>
        <w:t>更多相关图书推荐：https://www.jiaokey.com</w:t>
      </w:r>
    </w:p>
    <w:p>
      <w:r>
        <w:t>《书法》杂志编辑部编 其他作品：https://www.jiaokey.com/tag/《书法》杂志编辑部编.html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关键词搜索：https://www.jiaokey.com/tag/书法评论文集  对当今书坛热点问题的反思.html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