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书名：六体书法入门  楷·行·草·隶·篆·魏碑</w:t>
      </w:r>
    </w:p>
    <w:p>
      <w:r>
        <w:t>作者：夏时雨书</w:t>
      </w:r>
    </w:p>
    <w:p>
      <w:r>
        <w:t>出版社：北京:中国妇女出版社,1991.05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六体书法入门  楷·行·草·隶·篆·魏碑 评论地址：https://www.jiaokey.com/book/detail/11606409.html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