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书名：马克·吐温的声明</w:t>
      </w:r>
    </w:p>
    <w:p>
      <w:r>
        <w:t>作者：吴可，王建平，朱煜华编著</w:t>
      </w:r>
    </w:p>
    <w:p>
      <w:r>
        <w:t>出版社：北京:地质出版社,1989.08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马克·吐温的声明 评论地址：https://www.jiaokey.com/book/detail/11606372.html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