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书名：敦煌壁画线描集</w:t>
      </w:r>
    </w:p>
    <w:p>
      <w:r>
        <w:t>作者：欧阳琳等编绘</w:t>
      </w:r>
    </w:p>
    <w:p>
      <w:r>
        <w:t>出版社：上海：上海书店出版社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敦煌壁画线描集 评论地址：https://www.jiaokey.com/book/detail/11606284.html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