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中国漫画精品大观  报刊精选  1979-1994</w:t>
      </w:r>
    </w:p>
    <w:p>
      <w:r>
        <w:rPr>
          <w:rFonts w:ascii="宋体" w:hAnsi="宋体" w:eastAsia="宋体"/>
          <w:sz w:val="24"/>
        </w:rPr>
        <w:t>毛铭三编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中国漫画精品大观  报刊精选  1979-1994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毛铭三编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本书出售、求购地址：https://www.jiaokey.com/book/detail/11606239.html</w:t>
      </w:r>
    </w:p>
    <w:p>
      <w:r>
        <w:t>更多相关图书推荐：https://www.jiaokey.com</w:t>
      </w:r>
    </w:p>
    <w:p>
      <w:r>
        <w:t>毛铭三编 其他作品：https://www.jiaokey.com/tag/毛铭三编.html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关键词搜索：https://www.jiaokey.com/tag/中国漫画精品大观  报刊精选  1979-1994.html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