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华主席视察大庆</w:t>
      </w:r>
    </w:p>
    <w:p>
      <w:r>
        <w:rPr>
          <w:rFonts w:ascii="宋体" w:hAnsi="宋体" w:eastAsia="宋体"/>
          <w:sz w:val="24"/>
        </w:rPr>
        <w:t>刘耀中编文；曹新林绘画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93522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061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93522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华主席视察大庆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刘耀中编文；曹新林绘画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华国锋(学科: 生平事迹 学科: 图集)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本书出售、求购地址：https://www.jiaokey.com/book/detail/11606195.html</w:t>
      </w:r>
    </w:p>
    <w:p>
      <w:r>
        <w:t>更多相关图书推荐：https://www.jiaokey.com</w:t>
      </w:r>
    </w:p>
    <w:p>
      <w:r>
        <w:t>刘耀中编文；曹新林绘画 其他作品：https://www.jiaokey.com/tag/刘耀中编文；曹新林绘画.html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关键词搜索：https://www.jiaokey.com/tag/华国锋(学科: 生平事迹 学科: 图集).html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