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书名：刊头尾花资料</w:t>
      </w:r>
    </w:p>
    <w:p>
      <w:r>
        <w:t>作者:王伯俊等收集编辑</w:t>
      </w:r>
    </w:p>
    <w:p>
      <w:r>
        <w:t>出版社:太原：希望出版社</w:t>
      </w:r>
    </w:p>
    <w:p>
      <w:r>
        <w:t>出版日期：1988.09</w:t>
      </w:r>
    </w:p>
    <w:p>
      <w:r>
        <w:t>总页数：52</w:t>
      </w:r>
    </w:p>
    <w:p>
      <w:r>
        <w:t>更多请访问教客网:www.jiaokey.com</w:t>
      </w:r>
    </w:p>
    <w:p>
      <w:r>
        <w:t>刊头尾花资料评论地址：https://www.jiaokey.com/book/detail/11606194.html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