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书名：动画造型集锦</w:t>
      </w:r>
    </w:p>
    <w:p>
      <w:r>
        <w:t>作者：孙宝锡，苏乃兰编绘</w:t>
      </w:r>
    </w:p>
    <w:p>
      <w:r>
        <w:t>出版社：西安：陕西人民美术出版社</w:t>
      </w:r>
    </w:p>
    <w:p>
      <w:r>
        <w:t>出版日期：1980.10</w:t>
      </w:r>
    </w:p>
    <w:p>
      <w:r>
        <w:t>总页数：132</w:t>
      </w:r>
    </w:p>
    <w:p>
      <w:r>
        <w:t>更多请访问教客网: www.jiaokey.com</w:t>
      </w:r>
    </w:p>
    <w:p>
      <w:r>
        <w:t>动画造型集锦 评论地址：https://www.jiaokey.com/book/detail/11606128.html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