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书名：色粉画技法</w:t>
      </w:r>
    </w:p>
    <w:p>
      <w:r>
        <w:t>作者：（英）力基蒙（Richmond，L.），（英）利特尔约翰斯（Littlejohns，J.）著；张少一译</w:t>
      </w:r>
    </w:p>
    <w:p>
      <w:r>
        <w:t>出版社：西安：陕西人民美术出版社</w:t>
      </w:r>
    </w:p>
    <w:p>
      <w:r>
        <w:t>出版日期：1986.06</w:t>
      </w:r>
    </w:p>
    <w:p>
      <w:r>
        <w:t>总页数：44</w:t>
      </w:r>
    </w:p>
    <w:p>
      <w:r>
        <w:t>更多请访问教客网: www.jiaokey.com</w:t>
      </w:r>
    </w:p>
    <w:p>
      <w:r>
        <w:t>色粉画技法 评论地址：https://www.jiaokey.com/book/detail/11606124.html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