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书名：鹰鹫的画法</w:t>
      </w:r>
    </w:p>
    <w:p>
      <w:r>
        <w:t>作者：郭志光编绘</w:t>
      </w:r>
    </w:p>
    <w:p>
      <w:r>
        <w:t>出版社：济南:山东美术出版社,1991.05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鹰鹫的画法 评论地址：https://www.jiaokey.com/book/detail/11606087.html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