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书名：芥子园画传译注  第2集  兰竹梅菊</w:t>
      </w:r>
    </w:p>
    <w:p>
      <w:r>
        <w:t>作者：穆云秾译注</w:t>
      </w:r>
    </w:p>
    <w:p>
      <w:r>
        <w:t>出版社：西安：陕西人民出版社</w:t>
      </w:r>
    </w:p>
    <w:p>
      <w:r>
        <w:t>出版日期：1999.02</w:t>
      </w:r>
    </w:p>
    <w:p>
      <w:r>
        <w:t>总页数：305</w:t>
      </w:r>
    </w:p>
    <w:p>
      <w:r>
        <w:t>更多请访问教客网: www.jiaokey.com</w:t>
      </w:r>
    </w:p>
    <w:p>
      <w:r>
        <w:t>芥子园画传译注  第2集  兰竹梅菊 评论地址：https://www.jiaokey.com/book/detail/11606014.html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