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最新世界数字集成电路及互换大全  上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最新世界数字集成电路及互换大全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本书出售、求购地址：https://www.jiaokey.com/book/detail/11605970.html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关键词搜索：https://www.jiaokey.com/tag/最新世界数字集成电路及互换大全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