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1981年  合订本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1981年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本书出售、求购地址：https://www.jiaokey.com/book/detail/11605888.html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关键词搜索：https://www.jiaokey.com/tag/故事会  1981年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