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书名：劝忍百箴</w:t>
      </w:r>
    </w:p>
    <w:p>
      <w:r>
        <w:t>作者：（元）许名奎著</w:t>
      </w:r>
    </w:p>
    <w:p>
      <w:r>
        <w:t>出版社：西安:陕西旅游出版社,2006.05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劝忍百箴 评论地址：https://www.jiaokey.com/book/detail/11605836.html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