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书名：开创事业  如何建立成功的事业平台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开创事业  如何建立成功的事业平台  修订版 评论地址：https://www.jiaokey.com/book/detail/11605832.html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