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书名：强势竞争  如何集中成功的竞争力量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强势竞争  如何集中成功的竞争力量  修订版 评论地址：https://www.jiaokey.com/book/detail/11605830.html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