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书名：实现卓越  如何实现成功的卓越追求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实现卓越  如何实现成功的卓越追求  修订版 评论地址：https://www.jiaokey.com/book/detail/11605828.html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