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书名：赢取成功  如何达到成功的最高巅峰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赢取成功  如何达到成功的最高巅峰  修订版 评论地址：https://www.jiaokey.com/book/detail/11605825.html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