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书名：挑战挫折  如何克服成功的一切困难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挑战挫折  如何克服成功的一切困难  修订版 评论地址：https://www.jiaokey.com/book/detail/11605817.html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