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书名：把握机会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把握机会  修订版 评论地址：https://www.jiaokey.com/book/detail/11605816.html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