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书名：打造心态  如何创造成功的心灵暗示  修订版</w:t>
      </w:r>
    </w:p>
    <w:p>
      <w:r>
        <w:t>作者：邢春茹，王晓茵编著</w:t>
      </w:r>
    </w:p>
    <w:p>
      <w:r>
        <w:t>出版社：开封：河南大学出版社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打造心态  如何创造成功的心灵暗示  修订版 评论地址：https://www.jiaokey.com/book/detail/11605814.html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