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书名：激励成长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激励成长  修订版 评论地址：https://www.jiaokey.com/book/detail/11605810.html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