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书名：人文精神读本  生长  中级版</w:t>
      </w:r>
    </w:p>
    <w:p>
      <w:r>
        <w:t>作者：丰子恺，朱自清等著；黎尚主编</w:t>
      </w:r>
    </w:p>
    <w:p>
      <w:r>
        <w:t>出版社：北京：中央编译出版社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人文精神读本  生长  中级版 评论地址：https://www.jiaokey.com/book/detail/11605767.html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