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感动更要行动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感动更要行动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本书出售、求购地址：https://www.jiaokey.com/book/detail/11605755.html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关键词搜索：https://www.jiaokey.com/tag/感动更要行动.html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