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佛教养生秘籍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佛教养生秘籍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本书出售、求购地址：https://www.jiaokey.com/book/detail/11605742.html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关键词搜索：https://www.jiaokey.com/tag/佛教养生秘籍.html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