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水果养生与蔬菜养生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水果养生与蔬菜养生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本书出售、求购地址：https://www.jiaokey.com/book/detail/11605740.html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关键词搜索：https://www.jiaokey.com/tag/水果养生与蔬菜养生.html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