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毛泽东读史有学问  上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毛泽东读史有学问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本书出售、求购地址：https://www.jiaokey.com/book/detail/11605736.html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关键词搜索：https://www.jiaokey.com/tag/毛泽东读史有学问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