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反对利益集团  大改革家雍正皇帝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反对利益集团  大改革家雍正皇帝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雍正帝（1678-1735）-生平事迹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本书出售、求购地址：https://www.jiaokey.com/book/detail/11605726.html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关键词搜索：https://www.jiaokey.com/tag/雍正帝（1678-1735）-生平事迹.html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