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书名：诸葛亮+事后诸葛亮  诸葛亮帮衬上司  统领下属的秘诀</w:t>
      </w:r>
    </w:p>
    <w:p>
      <w:r>
        <w:t>作者：余会军编著</w:t>
      </w:r>
    </w:p>
    <w:p>
      <w:r>
        <w:t>出版社：延吉：延边大学出版社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诸葛亮+事后诸葛亮  诸葛亮帮衬上司  统领下属的秘诀 评论地址：https://www.jiaokey.com/book/detail/11605718.html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