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书名：洞察城府，说动顽石  鬼谷玄门慧眼灵舌的8道法门</w:t>
      </w:r>
    </w:p>
    <w:p>
      <w:r>
        <w:t>作者：余会军编著</w:t>
      </w:r>
    </w:p>
    <w:p>
      <w:r>
        <w:t>出版社：延吉：延边大学出版社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洞察城府，说动顽石  鬼谷玄门慧眼灵舌的8道法门 评论地址：https://www.jiaokey.com/book/detail/11605716.html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