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书名：孕产妇饮食专家谈</w:t>
      </w:r>
    </w:p>
    <w:p>
      <w:r>
        <w:t>作者：薛长勇，郑子新，张荣欣主编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总页数：173</w:t>
      </w:r>
    </w:p>
    <w:p>
      <w:r>
        <w:t>更多请访问教客网: www.jiaokey.com</w:t>
      </w:r>
    </w:p>
    <w:p>
      <w:r>
        <w:t>孕产妇饮食专家谈 评论地址：https://www.jiaokey.com/book/detail/11605711.html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