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书名：中医诠释养生保健</w:t>
      </w:r>
    </w:p>
    <w:p>
      <w:r>
        <w:t>作者：梁泽华编著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中医诠释养生保健 评论地址：https://www.jiaokey.com/book/detail/11605707.html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