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一个字的力量  现代人必须具备的28种素质与修养</w:t>
      </w:r>
    </w:p>
    <w:p>
      <w:r>
        <w:rPr>
          <w:rFonts w:ascii="宋体" w:hAnsi="宋体" w:eastAsia="宋体"/>
          <w:sz w:val="24"/>
        </w:rPr>
        <w:t>文泉杰，郑国明著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一个字的力量  现代人必须具备的28种素质与修养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文泉杰，郑国明著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本书出售、求购地址：https://www.jiaokey.com/book/detail/11605673.html</w:t>
      </w:r>
    </w:p>
    <w:p>
      <w:r>
        <w:t>更多相关图书推荐：https://www.jiaokey.com</w:t>
      </w:r>
    </w:p>
    <w:p>
      <w:r>
        <w:t>文泉杰，郑国明著 其他作品：https://www.jiaokey.com/tag/文泉杰，郑国明著.html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关键词搜索：https://www.jiaokey.com/tag/一个字的力量  现代人必须具备的28种素质与修养.html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