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书名：宴之道  职场宴请细节攻略</w:t>
      </w:r>
    </w:p>
    <w:p>
      <w:r>
        <w:t>作者：冯玉珠编著</w:t>
      </w:r>
    </w:p>
    <w:p>
      <w:r>
        <w:t>出版社：北京：中央编译出版社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宴之道  职场宴请细节攻略 评论地址：https://www.jiaokey.com/book/detail/11605672.html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