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书名：老虎团在豫西  皮定均部某团开辟抗日根据地纪事</w:t>
      </w:r>
    </w:p>
    <w:p>
      <w:r>
        <w:t>作者：中国人民解放军八三一一七部队政治处编</w:t>
      </w:r>
    </w:p>
    <w:p>
      <w:r>
        <w:t>出版社：郑州：河南人民出版社</w:t>
      </w:r>
    </w:p>
    <w:p>
      <w:r>
        <w:t>出版日期：1979.09</w:t>
      </w:r>
    </w:p>
    <w:p>
      <w:r>
        <w:t>总页数：112</w:t>
      </w:r>
    </w:p>
    <w:p>
      <w:r>
        <w:t>更多请访问教客网: www.jiaokey.com</w:t>
      </w:r>
    </w:p>
    <w:p>
      <w:r>
        <w:t>老虎团在豫西  皮定均部某团开辟抗日根据地纪事 评论地址：https://www.jiaokey.com/book/detail/11605645.html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