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李知凡太太</w:t>
      </w:r>
    </w:p>
    <w:p>
      <w:r>
        <w:rPr>
          <w:rFonts w:ascii="宋体" w:hAnsi="宋体" w:eastAsia="宋体"/>
          <w:sz w:val="24"/>
        </w:rPr>
        <w:t>胡杏芬，洪济群著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1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56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1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李知凡太太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胡杏芬，洪济群著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邓颍超(学科: 生平事迹) 回忆录(地点: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本书出售、求购地址：https://www.jiaokey.com/book/detail/11605630.html</w:t>
      </w:r>
    </w:p>
    <w:p>
      <w:r>
        <w:t>更多相关图书推荐：https://www.jiaokey.com</w:t>
      </w:r>
    </w:p>
    <w:p>
      <w:r>
        <w:t>胡杏芬，洪济群著 其他作品：https://www.jiaokey.com/tag/胡杏芬，洪济群著.html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关键词搜索：https://www.jiaokey.com/tag/邓颍超(学科: 生平事迹) 回忆录(地点: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