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美术向导  1996年1-6期  总第59-64期  合订本</w:t>
      </w:r>
    </w:p>
    <w:p>
      <w:r>
        <w:rPr>
          <w:rFonts w:ascii="宋体" w:hAnsi="宋体" w:eastAsia="宋体"/>
          <w:sz w:val="24"/>
        </w:rPr>
        <w:t>沈鹏，刘玉山主编；《美术向导》编辑部编辑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美术向导  1996年1-6期  总第59-64期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沈鹏，刘玉山主编；《美术向导》编辑部编辑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本书出售、求购地址：https://www.jiaokey.com/book/detail/11605588.html</w:t>
      </w:r>
    </w:p>
    <w:p>
      <w:r>
        <w:t>更多相关图书推荐：https://www.jiaokey.com</w:t>
      </w:r>
    </w:p>
    <w:p>
      <w:r>
        <w:t>沈鹏，刘玉山主编；《美术向导》编辑部编辑 其他作品：https://www.jiaokey.com/tag/沈鹏，刘玉山主编；《美术向导》编辑部编辑.html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关键词搜索：https://www.jiaokey.com/tag/美术向导  1996年1-6期  总第59-64期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